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1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>произв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Нэйва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Style w:val="cat-UserDefinedgrp-2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Жученко </w:t>
      </w:r>
      <w:r>
        <w:rPr>
          <w:rStyle w:val="cat-User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Нэйва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Жученко </w:t>
      </w:r>
      <w:r>
        <w:rPr>
          <w:rStyle w:val="cat-UserDefinedgrp-2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Жученко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«Нэйва»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заключенного между ответчиком и </w:t>
      </w:r>
      <w:r>
        <w:rPr>
          <w:rFonts w:ascii="Times New Roman" w:eastAsia="Times New Roman" w:hAnsi="Times New Roman" w:cs="Times New Roman"/>
          <w:sz w:val="26"/>
          <w:szCs w:val="26"/>
        </w:rPr>
        <w:t>ООО М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ЭйрЛоанс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29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которых </w:t>
      </w:r>
      <w:r>
        <w:rPr>
          <w:rStyle w:val="cat-UserDefinedgrp-3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- основной долг, </w:t>
      </w:r>
      <w:r>
        <w:rPr>
          <w:rStyle w:val="cat-UserDefinedgrp-3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>расходы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понесенные на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госпошлины в размере 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3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UserDefinedgrp-34rplc-3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4rplc-40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5rplc-43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0">
    <w:name w:val="cat-UserDefined grp-21 rplc-0"/>
    <w:basedOn w:val="DefaultParagraphFont"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5rplc-43">
    <w:name w:val="cat-UserDefined grp-3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